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Umpluturi rapide pentru mini-eclere sărate sau mini-tarte</w:t>
      </w:r>
    </w:p>
    <w:p>
      <w:pPr>
        <w:pStyle w:val="Heading2"/>
      </w:pPr>
      <w:r>
        <w:t>1. Cremă de ton și brânză</w:t>
      </w:r>
    </w:p>
    <w:p>
      <w:pPr>
        <w:pStyle w:val="ListBullet"/>
      </w:pPr>
      <w:r>
        <w:t>Ingrediente:</w:t>
      </w:r>
    </w:p>
    <w:p>
      <w:pPr>
        <w:pStyle w:val="ListBullet2"/>
      </w:pPr>
      <w:r>
        <w:t>- 1 conservă ton (în suc propriu)</w:t>
      </w:r>
    </w:p>
    <w:p>
      <w:pPr>
        <w:pStyle w:val="ListBullet2"/>
      </w:pPr>
      <w:r>
        <w:t>- 150 g cremă de brânză</w:t>
      </w:r>
    </w:p>
    <w:p>
      <w:pPr>
        <w:pStyle w:val="ListBullet2"/>
      </w:pPr>
      <w:r>
        <w:t>- 1 linguriță zeamă de lămâie</w:t>
      </w:r>
    </w:p>
    <w:p>
      <w:pPr>
        <w:pStyle w:val="ListBullet2"/>
      </w:pPr>
      <w:r>
        <w:t>- Ceapă verde tocată (opțional)</w:t>
      </w:r>
    </w:p>
    <w:p>
      <w:pPr>
        <w:pStyle w:val="ListBullet"/>
      </w:pPr>
      <w:r>
        <w:t>Mod de preparare:</w:t>
      </w:r>
    </w:p>
    <w:p>
      <w:r>
        <w:t>Scurgi tonul bine, îl amesteci cu crema de brânză și zeama de lămâie. La final, adaugi ceapă verde dacă vrei o notă proaspătă.</w:t>
      </w:r>
    </w:p>
    <w:p>
      <w:pPr>
        <w:pStyle w:val="Heading2"/>
      </w:pPr>
      <w:r>
        <w:t>2. Pastă de ou cu maioneză și muștar</w:t>
      </w:r>
    </w:p>
    <w:p>
      <w:pPr>
        <w:pStyle w:val="ListBullet"/>
      </w:pPr>
      <w:r>
        <w:t>Ingrediente:</w:t>
      </w:r>
    </w:p>
    <w:p>
      <w:pPr>
        <w:pStyle w:val="ListBullet2"/>
      </w:pPr>
      <w:r>
        <w:t>- 3 ouă fierte tari</w:t>
      </w:r>
    </w:p>
    <w:p>
      <w:pPr>
        <w:pStyle w:val="ListBullet2"/>
      </w:pPr>
      <w:r>
        <w:t>- 1 lingură maioneză</w:t>
      </w:r>
    </w:p>
    <w:p>
      <w:pPr>
        <w:pStyle w:val="ListBullet2"/>
      </w:pPr>
      <w:r>
        <w:t>- 1 linguriță muștar clasic</w:t>
      </w:r>
    </w:p>
    <w:p>
      <w:pPr>
        <w:pStyle w:val="ListBullet2"/>
      </w:pPr>
      <w:r>
        <w:t>- Sare, piper</w:t>
      </w:r>
    </w:p>
    <w:p>
      <w:pPr>
        <w:pStyle w:val="ListBullet"/>
      </w:pPr>
      <w:r>
        <w:t>Mod de preparare:</w:t>
      </w:r>
    </w:p>
    <w:p>
      <w:r>
        <w:t>Zdrobești ouăle cu furculița, apoi le amesteci cu maioneza și muștarul. Condimentezi după gust.</w:t>
      </w:r>
    </w:p>
    <w:p>
      <w:pPr>
        <w:pStyle w:val="Heading2"/>
      </w:pPr>
      <w:r>
        <w:t>3. Hummus cu ardei copt</w:t>
      </w:r>
    </w:p>
    <w:p>
      <w:pPr>
        <w:pStyle w:val="ListBullet"/>
      </w:pPr>
      <w:r>
        <w:t>Ingrediente:</w:t>
      </w:r>
    </w:p>
    <w:p>
      <w:pPr>
        <w:pStyle w:val="ListBullet2"/>
      </w:pPr>
      <w:r>
        <w:t>- 200 g năut fiert</w:t>
      </w:r>
    </w:p>
    <w:p>
      <w:pPr>
        <w:pStyle w:val="ListBullet2"/>
      </w:pPr>
      <w:r>
        <w:t>- 1 ardei copt</w:t>
      </w:r>
    </w:p>
    <w:p>
      <w:pPr>
        <w:pStyle w:val="ListBullet2"/>
      </w:pPr>
      <w:r>
        <w:t>- 1 lingură tahini</w:t>
      </w:r>
    </w:p>
    <w:p>
      <w:pPr>
        <w:pStyle w:val="ListBullet2"/>
      </w:pPr>
      <w:r>
        <w:t>- 1 cățel de usturoi</w:t>
      </w:r>
    </w:p>
    <w:p>
      <w:pPr>
        <w:pStyle w:val="ListBullet2"/>
      </w:pPr>
      <w:r>
        <w:t>- 1 lingură zeamă de lămâie</w:t>
      </w:r>
    </w:p>
    <w:p>
      <w:pPr>
        <w:pStyle w:val="ListBullet2"/>
      </w:pPr>
      <w:r>
        <w:t>- 1 lingură ulei de măsline</w:t>
      </w:r>
    </w:p>
    <w:p>
      <w:pPr>
        <w:pStyle w:val="ListBullet2"/>
      </w:pPr>
      <w:r>
        <w:t>- Sare</w:t>
      </w:r>
    </w:p>
    <w:p>
      <w:pPr>
        <w:pStyle w:val="ListBullet"/>
      </w:pPr>
      <w:r>
        <w:t>Mod de preparare:</w:t>
      </w:r>
    </w:p>
    <w:p>
      <w:r>
        <w:t>Pui totul în blender și mixezi până obții o cremă fină. Poți adăuga puțină apă dacă e prea densă.</w:t>
      </w:r>
    </w:p>
    <w:p>
      <w:pPr>
        <w:pStyle w:val="Heading2"/>
      </w:pPr>
      <w:r>
        <w:t>4. Ciuperci sotate cu brânză</w:t>
      </w:r>
    </w:p>
    <w:p>
      <w:pPr>
        <w:pStyle w:val="ListBullet"/>
      </w:pPr>
      <w:r>
        <w:t>Ingrediente:</w:t>
      </w:r>
    </w:p>
    <w:p>
      <w:pPr>
        <w:pStyle w:val="ListBullet2"/>
      </w:pPr>
      <w:r>
        <w:t>- 150 g ciuperci proaspete tocate</w:t>
      </w:r>
    </w:p>
    <w:p>
      <w:pPr>
        <w:pStyle w:val="ListBullet2"/>
      </w:pPr>
      <w:r>
        <w:t>- 1 cățel de usturoi</w:t>
      </w:r>
    </w:p>
    <w:p>
      <w:pPr>
        <w:pStyle w:val="ListBullet2"/>
      </w:pPr>
      <w:r>
        <w:t>- 1 lingură ulei</w:t>
      </w:r>
    </w:p>
    <w:p>
      <w:pPr>
        <w:pStyle w:val="ListBullet2"/>
      </w:pPr>
      <w:r>
        <w:t>- 100 g cremă de brânză</w:t>
      </w:r>
    </w:p>
    <w:p>
      <w:pPr>
        <w:pStyle w:val="ListBullet2"/>
      </w:pPr>
      <w:r>
        <w:t>- Sare, piper</w:t>
      </w:r>
    </w:p>
    <w:p>
      <w:pPr>
        <w:pStyle w:val="ListBullet"/>
      </w:pPr>
      <w:r>
        <w:t>Mod de preparare:</w:t>
      </w:r>
    </w:p>
    <w:p>
      <w:r>
        <w:t>Sotezi ciupercile cu usturoiul în puțin ulei până scade lichidul. Le lași la răcit, apoi le amesteci cu brânza. Condimentezi după gust.</w:t>
      </w:r>
    </w:p>
    <w:p>
      <w:pPr>
        <w:pStyle w:val="Heading2"/>
      </w:pPr>
      <w:r>
        <w:t>5. Brânză cu nuci și verdeață</w:t>
      </w:r>
    </w:p>
    <w:p>
      <w:pPr>
        <w:pStyle w:val="ListBullet"/>
      </w:pPr>
      <w:r>
        <w:t>Ingrediente:</w:t>
      </w:r>
    </w:p>
    <w:p>
      <w:pPr>
        <w:pStyle w:val="ListBullet2"/>
      </w:pPr>
      <w:r>
        <w:t>- 200 g brânză proaspătă (de vaci sau urdă)</w:t>
      </w:r>
    </w:p>
    <w:p>
      <w:pPr>
        <w:pStyle w:val="ListBullet2"/>
      </w:pPr>
      <w:r>
        <w:t>- 2 linguri nuci tocate grosier</w:t>
      </w:r>
    </w:p>
    <w:p>
      <w:pPr>
        <w:pStyle w:val="ListBullet2"/>
      </w:pPr>
      <w:r>
        <w:t>- Mărar și pătrunjel tocate</w:t>
      </w:r>
    </w:p>
    <w:p>
      <w:pPr>
        <w:pStyle w:val="ListBullet2"/>
      </w:pPr>
      <w:r>
        <w:t>- 1 lingură smântână (dacă brânza e prea uscată)</w:t>
      </w:r>
    </w:p>
    <w:p>
      <w:pPr>
        <w:pStyle w:val="ListBullet"/>
      </w:pPr>
      <w:r>
        <w:t>Mod de preparare:</w:t>
      </w:r>
    </w:p>
    <w:p>
      <w:r>
        <w:t>Amesteci totul într-un bol și reglezi consistența cu smântână, dacă e nevoie. Merge grozav și în mini tarte sărate.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